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书名：烹饪技术  菜图谱</w:t>
      </w:r>
    </w:p>
    <w:p>
      <w:r>
        <w:t>作者：山东烟台商业学校编</w:t>
      </w:r>
    </w:p>
    <w:p>
      <w:r>
        <w:t>出版社：山东烟台商业学校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烹饪技术  菜图谱 评论地址：https://www.jiaokey.com/book/detail/12679456.html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