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书名：珠算快速定位法</w:t>
      </w:r>
    </w:p>
    <w:p>
      <w:r>
        <w:t>作者：湖北省孝感县商业局编</w:t>
      </w:r>
    </w:p>
    <w:p>
      <w:r>
        <w:t>出版社：武汉：湖北人民出版社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珠算快速定位法 评论地址：https://www.jiaokey.com/book/detail/12679399.html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