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书名：湖南名吃</w:t>
      </w:r>
    </w:p>
    <w:p>
      <w:r>
        <w:t>作者：欧阳甫中编著</w:t>
      </w:r>
    </w:p>
    <w:p>
      <w:r>
        <w:t>出版社：广州:广州出版社,2005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湖南名吃 评论地址：https://www.jiaokey.com/book/detail/12679358.html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