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书名：美人养生汤</w:t>
      </w:r>
    </w:p>
    <w:p>
      <w:r>
        <w:t>作者：吴明珠审订</w:t>
      </w:r>
    </w:p>
    <w:p>
      <w:r>
        <w:t>出版社：汕头：汕头大学出版社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美人养生汤 评论地址：https://www.jiaokey.com/book/detail/12679351.html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