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书名：8848我为歌狂终结版  漫画版  叶峰篇</w:t>
      </w:r>
    </w:p>
    <w:p>
      <w:r>
        <w:t>作者：高蕾改编</w:t>
      </w:r>
    </w:p>
    <w:p>
      <w:r>
        <w:t>出版社：上海：上海辞书出版社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8848我为歌狂终结版  漫画版  叶峰篇 评论地址：https://www.jiaokey.com/book/detail/12679314.html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