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清心保肝食谱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清心保肝食谱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本书出售、求购地址：https://www.jiaokey.com/book/detail/12679297.html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关键词搜索：https://www.jiaokey.com/tag/清心保肝食谱.html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