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书名：串珠世界  第1辑  彩晶珍品典藏篇</w:t>
      </w:r>
    </w:p>
    <w:p>
      <w:r>
        <w:t>作者：詹丽君，辜丽文，吴奇龙著</w:t>
      </w:r>
    </w:p>
    <w:p>
      <w:r>
        <w:t>出版社：广州:广州出版社,2005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串珠世界  第1辑  彩晶珍品典藏篇 评论地址：https://www.jiaokey.com/book/detail/12679294.html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