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30天让你拥有一手漂亮的英文字 英文字帖  流畅的行草</w:t>
      </w:r>
    </w:p>
    <w:p>
      <w:r>
        <w:rPr>
          <w:rFonts w:ascii="宋体" w:hAnsi="宋体" w:eastAsia="宋体"/>
          <w:sz w:val="24"/>
        </w:rPr>
        <w:t>李维生书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30天让你拥有一手漂亮的英文字 英文字帖  流畅的行草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本书出售、求购地址：https://www.jiaokey.com/book/detail/12679223.html</w:t>
      </w:r>
    </w:p>
    <w:p>
      <w:r>
        <w:t>更多相关图书推荐：https://www.jiaokey.com</w:t>
      </w:r>
    </w:p>
    <w:p>
      <w:r>
        <w:t>李维生书 其他作品：https://www.jiaokey.com/tag/李维生书.html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关键词搜索：https://www.jiaokey.com/tag/30天让你拥有一手漂亮的英文字 英文字帖  流畅的行草.html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