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书名：北魏墓志铭  压凹水写帖</w:t>
      </w:r>
    </w:p>
    <w:p>
      <w:r>
        <w:t>作者：书影编</w:t>
      </w:r>
    </w:p>
    <w:p>
      <w:r>
        <w:t>出版社：长沙：湖南美术出版社</w:t>
      </w:r>
    </w:p>
    <w:p>
      <w:r>
        <w:t>出版日期：2004</w:t>
      </w:r>
    </w:p>
    <w:p>
      <w:r>
        <w:t>总页数：50</w:t>
      </w:r>
    </w:p>
    <w:p>
      <w:r>
        <w:t>更多请访问教客网: www.jiaokey.com</w:t>
      </w:r>
    </w:p>
    <w:p>
      <w:r>
        <w:t>北魏墓志铭  压凹水写帖 评论地址：https://www.jiaokey.com/book/detail/12679220.html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