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书名：汉礼器碑</w:t>
      </w:r>
    </w:p>
    <w:p>
      <w:r>
        <w:t>作者：聂文豪，李玲选编</w:t>
      </w:r>
    </w:p>
    <w:p>
      <w:r>
        <w:t>出版社：南昌:江西美术出版社,1999.02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汉礼器碑 评论地址：https://www.jiaokey.com/book/detail/12679188.html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