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王铎墨迹  1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王铎墨迹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本书出售、求购地址：https://www.jiaokey.com/book/detail/12679187.html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关键词搜索：https://www.jiaokey.com/tag/王铎墨迹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