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6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总页数：141</w:t>
      </w:r>
    </w:p>
    <w:p>
      <w:r>
        <w:t>更多请访问教客网: www.jiaokey.com</w:t>
      </w:r>
    </w:p>
    <w:p>
      <w:r>
        <w:t>张延奂手写《四书》  6 评论地址：https://www.jiaokey.com/book/detail/12679175.html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