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秦会稽刻石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秦会稽刻石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本书出售、求购地址：https://www.jiaokey.com/book/detail/12679164.html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关键词搜索：https://www.jiaokey.com/tag/秦会稽刻石.html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