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书名：隶范全编  初编  下</w:t>
      </w:r>
    </w:p>
    <w:p>
      <w:r>
        <w:t>作者：天津人民美术出版社编</w:t>
      </w:r>
    </w:p>
    <w:p>
      <w:r>
        <w:t>出版社：天津:天津人民美术出版社,2003.08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隶范全编  初编  下 评论地址：https://www.jiaokey.com/book/detail/12679154.html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