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各类成人高考复习指导丛书  英语  修订版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各类成人高考复习指导丛书  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本书出售、求购地址：https://www.jiaokey.com/book/detail/12679112.html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关键词搜索：https://www.jiaokey.com/tag/各类成人高考复习指导丛书  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