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书名：篆书赵之谦《峄山刻石》临写法</w:t>
      </w:r>
    </w:p>
    <w:p>
      <w:r>
        <w:t>作者：徐庆华编著</w:t>
      </w:r>
    </w:p>
    <w:p>
      <w:r>
        <w:t>出版社：上海:上海书画出版社,1999.09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篆书赵之谦《峄山刻石》临写法 评论地址：https://www.jiaokey.com/book/detail/12679094.html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