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修订版  下册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修订版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本书出售、求购地址：https://www.jiaokey.com/book/detail/12679078.html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关键词搜索：https://www.jiaokey.com/tag/语文  修订版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