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书名：汉《乙瑛碑》隶书大字谱</w:t>
      </w:r>
    </w:p>
    <w:p>
      <w:r>
        <w:t>作者：陆有珠编</w:t>
      </w:r>
    </w:p>
    <w:p>
      <w:r>
        <w:t>出版社：南宁:广西美术出版社,2004.05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汉《乙瑛碑》隶书大字谱 评论地址：https://www.jiaokey.com/book/detail/12679068.html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