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俄罗斯现实主义新生代人体速写  叶甫盖尼·朱波夫</w:t>
      </w:r>
    </w:p>
    <w:p>
      <w:r>
        <w:rPr>
          <w:rFonts w:ascii="宋体" w:hAnsi="宋体" w:eastAsia="宋体"/>
          <w:sz w:val="24"/>
        </w:rPr>
        <w:t>（俄）叶甫盖尼·朱波夫（Евгеий，Зубов）绘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俄罗斯现实主义新生代人体速写  叶甫盖尼·朱波夫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（俄）叶甫盖尼·朱波夫（Евгеий，Зубов）绘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本书出售、求购地址：https://www.jiaokey.com/book/detail/12679067.html</w:t>
      </w:r>
    </w:p>
    <w:p>
      <w:r>
        <w:t>更多相关图书推荐：https://www.jiaokey.com</w:t>
      </w:r>
    </w:p>
    <w:p>
      <w:r>
        <w:t>（俄）叶甫盖尼·朱波夫（Евгеий，Зубов）绘 其他作品：https://www.jiaokey.com/tag/（俄）叶甫盖尼·朱波夫（Евгеий，Зубов）绘.html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关键词搜索：https://www.jiaokey.com/tag/俄罗斯现实主义新生代人体速写  叶甫盖尼·朱波夫.html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