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书名：简明基础日语</w:t>
      </w:r>
    </w:p>
    <w:p>
      <w:r>
        <w:t>作者：任锋编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简明基础日语 评论地址：https://www.jiaokey.com/book/detail/12679023.html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