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第9册  卷102-117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第9册  卷102-117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本书出售、求购地址：https://www.jiaokey.com/book/detail/12678990.html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第9册  卷102-117.html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