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说行道长：商业银行行长工作足迹及启示录  上</w:t>
      </w:r>
    </w:p>
    <w:p>
      <w:r>
        <w:rPr>
          <w:rFonts w:ascii="宋体" w:hAnsi="宋体" w:eastAsia="宋体"/>
          <w:sz w:val="24"/>
        </w:rPr>
        <w:t>许会斌著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89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说行道长：商业银行行长工作足迹及启示录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许会斌著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银行-经济管理-中国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本书出售、求购地址：https://www.jiaokey.com/book/detail/12678972.html</w:t>
      </w:r>
    </w:p>
    <w:p>
      <w:r>
        <w:t>更多相关图书推荐：https://www.jiaokey.com</w:t>
      </w:r>
    </w:p>
    <w:p>
      <w:r>
        <w:t>许会斌著 其他作品：https://www.jiaokey.com/tag/许会斌著.html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关键词搜索：https://www.jiaokey.com/tag/银行-经济管理-中国.html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