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推拿·按摩·刮痧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推拿·按摩·刮痧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本书出售、求购地址：https://www.jiaokey.com/book/detail/12678907.html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关键词搜索：https://www.jiaokey.com/tag/推拿·按摩·刮痧.html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