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书名：妙手养生全图解  刮痧</w:t>
      </w:r>
    </w:p>
    <w:p>
      <w:r>
        <w:t>作者：刘家瑞，窦思东编著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妙手养生全图解  刮痧 评论地址：https://www.jiaokey.com/book/detail/12678905.html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