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成功人生智慧全书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成功人生智慧全书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本书出售、求购地址：https://www.jiaokey.com/book/detail/12678882.html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关键词搜索：https://www.jiaokey.com/tag/成功人生智慧全书.html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