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二十五史军事人物随笔  一壶浊酒说英雄</w:t>
      </w:r>
    </w:p>
    <w:p>
      <w:r>
        <w:rPr>
          <w:rFonts w:ascii="宋体" w:hAnsi="宋体" w:eastAsia="宋体"/>
          <w:sz w:val="24"/>
        </w:rPr>
        <w:t>刘焕民著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二十五史军事人物随笔  一壶浊酒说英雄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本书出售、求购地址：https://www.jiaokey.com/book/detail/12678841.html</w:t>
      </w:r>
    </w:p>
    <w:p>
      <w:r>
        <w:t>更多相关图书推荐：https://www.jiaokey.com</w:t>
      </w:r>
    </w:p>
    <w:p>
      <w:r>
        <w:t>刘焕民著 其他作品：https://www.jiaokey.com/tag/刘焕民著.html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关键词搜索：https://www.jiaokey.com/tag/二十五史军事人物随笔  一壶浊酒说英雄.html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