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国内形势与国际热点问题评析</w:t>
      </w:r>
    </w:p>
    <w:p>
      <w:r>
        <w:rPr>
          <w:rFonts w:ascii="宋体" w:hAnsi="宋体" w:eastAsia="宋体"/>
          <w:sz w:val="24"/>
        </w:rPr>
        <w:t>何捷一，龚先庆主编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国内形势与国际热点问题评析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何捷一，龚先庆主编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本书出售、求购地址：https://www.jiaokey.com/book/detail/12678827.html</w:t>
      </w:r>
    </w:p>
    <w:p>
      <w:r>
        <w:t>更多相关图书推荐：https://www.jiaokey.com</w:t>
      </w:r>
    </w:p>
    <w:p>
      <w:r>
        <w:t>何捷一，龚先庆主编 其他作品：https://www.jiaokey.com/tag/何捷一，龚先庆主编.html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关键词搜索：https://www.jiaokey.com/tag/国内形势与国际热点问题评析.html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