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作者：（英）弥尔顿著</w:t>
      </w:r>
    </w:p>
    <w:p>
      <w:r>
        <w:t>出版社：延吉:延边人民出版社,2000.10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失乐园 评论地址：https://www.jiaokey.com/book/detail/12678802.html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