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维纳斯与阿董尼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维纳斯与阿董尼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本书出售、求购地址：https://www.jiaokey.com/book/detail/12678786.html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关键词搜索：https://www.jiaokey.com/tag/维纳斯与阿董尼.html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