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无敌剑·碎心人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无敌剑·碎心人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本书出售、求购地址：https://www.jiaokey.com/book/detail/12678771.html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关键词搜索：https://www.jiaokey.com/tag/无敌剑·碎心人.html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