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书名：穴位推拿按摩大全</w:t>
      </w:r>
    </w:p>
    <w:p>
      <w:r>
        <w:t>作者：群瑛主编</w:t>
      </w:r>
    </w:p>
    <w:p>
      <w:r>
        <w:t>出版社：北京:中国戏剧出版社,2007.07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穴位推拿按摩大全 评论地址：https://www.jiaokey.com/book/detail/12678750.html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