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图解头部足部按摩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图解头部足部按摩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本书出售、求购地址：https://www.jiaokey.com/book/detail/12678745.html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关键词搜索：https://www.jiaokey.com/tag/图解头部足部按摩.html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