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2009蓝色交响  亲历中国海军青岛大阅兵</w:t>
      </w:r>
    </w:p>
    <w:p>
      <w:r>
        <w:rPr>
          <w:rFonts w:ascii="宋体" w:hAnsi="宋体" w:eastAsia="宋体"/>
          <w:sz w:val="24"/>
        </w:rPr>
        <w:t>孙显宁摄影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2009蓝色交响  亲历中国海军青岛大阅兵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本书出售、求购地址：https://www.jiaokey.com/book/detail/12678733.html</w:t>
      </w:r>
    </w:p>
    <w:p>
      <w:r>
        <w:t>更多相关图书推荐：https://www.jiaokey.com</w:t>
      </w:r>
    </w:p>
    <w:p>
      <w:r>
        <w:t>孙显宁摄影 其他作品：https://www.jiaokey.com/tag/孙显宁摄影.html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关键词搜索：https://www.jiaokey.com/tag/2009蓝色交响  亲历中国海军青岛大阅兵.html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