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维摩诘的花雨满天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维摩诘的花雨满天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本书出售、求购地址：https://www.jiaokey.com/book/detail/12678718.html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关键词搜索：https://www.jiaokey.com/tag/维摩诘的花雨满天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