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驾驭暴力与激情的战略领导  丘吉尔大战略思想研究</w:t>
      </w:r>
    </w:p>
    <w:p>
      <w:r>
        <w:rPr>
          <w:rFonts w:ascii="宋体" w:hAnsi="宋体" w:eastAsia="宋体"/>
          <w:sz w:val="24"/>
        </w:rPr>
        <w:t>于海峰著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驾驭暴力与激情的战略领导  丘吉尔大战略思想研究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丘吉尔，W.L.S(1874-1965)-军事思想-研究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本书出售、求购地址：https://www.jiaokey.com/book/detail/12678694.html</w:t>
      </w:r>
    </w:p>
    <w:p>
      <w:r>
        <w:t>更多相关图书推荐：https://www.jiaokey.com</w:t>
      </w:r>
    </w:p>
    <w:p>
      <w:r>
        <w:t>于海峰著 其他作品：https://www.jiaokey.com/tag/于海峰著.html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关键词搜索：https://www.jiaokey.com/tag/丘吉尔，W.L.S(1874-1965)-军事思想-研究.html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