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书名：巩义快览</w:t>
      </w:r>
    </w:p>
    <w:p>
      <w:r>
        <w:t>作者：王景亚主编</w:t>
      </w:r>
    </w:p>
    <w:p>
      <w:r>
        <w:t>出版社：郑州:黄河水利出版社,2009.12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巩义快览 评论地址：https://www.jiaokey.com/book/detail/12678679.html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