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中国古典园林艺术赏析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本书出售、求购地址：https://www.jiaokey.com/book/detail/12678642.html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关键词搜索：https://www.jiaokey.com/tag/中国古典园林艺术赏析.html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