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书名：新疆察哈尔蒙古西迁简史</w:t>
      </w:r>
    </w:p>
    <w:p>
      <w:r>
        <w:t>作者：本社编</w:t>
      </w:r>
    </w:p>
    <w:p>
      <w:r>
        <w:t>出版社：北京:民族出版社,2010.05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新疆察哈尔蒙古西迁简史 评论地址：https://www.jiaokey.com/book/detail/12678630.html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