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书名：点亮自己这盏灯</w:t>
      </w:r>
    </w:p>
    <w:p>
      <w:r>
        <w:t>作者：全国名校联合编写</w:t>
      </w:r>
    </w:p>
    <w:p>
      <w:r>
        <w:t>出版社：长春:吉林教育出版社,2000.05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点亮自己这盏灯 评论地址：https://www.jiaokey.com/book/detail/12678608.html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