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北京名校名师中考辅导  物理应试技巧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北京名校名师中考辅导  物理应试技巧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本书出售、求购地址：https://www.jiaokey.com/book/detail/12678583.html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