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全国初中生获奖作文100篇  状物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全国初中生获奖作文100篇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本书出售、求购地址：https://www.jiaokey.com/book/detail/12678578.html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关键词搜索：https://www.jiaokey.com/tag/全国初中生获奖作文100篇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