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十万个不要  育儿篇</w:t>
      </w:r>
    </w:p>
    <w:p>
      <w:r>
        <w:rPr>
          <w:rFonts w:ascii="宋体" w:hAnsi="宋体" w:eastAsia="宋体"/>
          <w:sz w:val="24"/>
        </w:rPr>
        <w:t>秦希文主编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十万个不要  育儿篇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秦希文主编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本书出售、求购地址：https://www.jiaokey.com/book/detail/12678568.html</w:t>
      </w:r>
    </w:p>
    <w:p>
      <w:r>
        <w:t>更多相关图书推荐：https://www.jiaokey.com</w:t>
      </w:r>
    </w:p>
    <w:p>
      <w:r>
        <w:t>秦希文主编 其他作品：https://www.jiaokey.com/tag/秦希文主编.html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关键词搜索：https://www.jiaokey.com/tag/十万个不要  育儿篇.html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