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气候危机与中国应对  全球暖化背景下的中国气候软战略</w:t>
      </w:r>
    </w:p>
    <w:p>
      <w:r>
        <w:rPr>
          <w:rFonts w:ascii="宋体" w:hAnsi="宋体" w:eastAsia="宋体"/>
          <w:sz w:val="24"/>
        </w:rPr>
        <w:t>陈鹤著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气候危机与中国应对  全球暖化背景下的中国气候软战略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本书出售、求购地址：https://www.jiaokey.com/book/detail/12678541.html</w:t>
      </w:r>
    </w:p>
    <w:p>
      <w:r>
        <w:t>更多相关图书推荐：https://www.jiaokey.com</w:t>
      </w:r>
    </w:p>
    <w:p>
      <w:r>
        <w:t>陈鹤著 其他作品：https://www.jiaokey.com/tag/陈鹤著.html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关键词搜索：https://www.jiaokey.com/tag/气候危机与中国应对  全球暖化背景下的中国气候软战略.html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