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启蒙到大革命  理性与激情  帕尔默现代世界史  02</w:t>
      </w:r>
    </w:p>
    <w:p>
      <w:r>
        <w:rPr>
          <w:rFonts w:ascii="宋体" w:hAnsi="宋体" w:eastAsia="宋体"/>
          <w:sz w:val="24"/>
        </w:rPr>
        <w:t>（美）R·R·帕尔默乔·科尔顿劳埃德·克莱默著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启蒙到大革命  理性与激情  帕尔默现代世界史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（美）R·R·帕尔默乔·科尔顿劳埃德·克莱默著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本书出售、求购地址：https://www.jiaokey.com/book/detail/12678507.html</w:t>
      </w:r>
    </w:p>
    <w:p>
      <w:r>
        <w:t>更多相关图书推荐：https://www.jiaokey.com</w:t>
      </w:r>
    </w:p>
    <w:p>
      <w:r>
        <w:t>（美）R·R·帕尔默乔·科尔顿劳埃德·克莱默著 其他作品：https://www.jiaokey.com/tag/（美）R·R·帕尔默乔·科尔顿劳埃德·克莱默著.html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关键词搜索：https://www.jiaokey.com/tag/启蒙到大革命  理性与激情  帕尔默现代世界史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