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解读延安  文学、知识分子和文化</w:t>
      </w:r>
    </w:p>
    <w:p>
      <w:r>
        <w:rPr>
          <w:rFonts w:ascii="宋体" w:hAnsi="宋体" w:eastAsia="宋体"/>
          <w:sz w:val="24"/>
        </w:rPr>
        <w:t>李洁非，杨劼著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解读延安  文学、知识分子和文化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李洁非，杨劼著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本书出售、求购地址：https://www.jiaokey.com/book/detail/12678506.html</w:t>
      </w:r>
    </w:p>
    <w:p>
      <w:r>
        <w:t>更多相关图书推荐：https://www.jiaokey.com</w:t>
      </w:r>
    </w:p>
    <w:p>
      <w:r>
        <w:t>李洁非，杨劼著 其他作品：https://www.jiaokey.com/tag/李洁非，杨劼著.html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关键词搜索：https://www.jiaokey.com/tag/解读延安  文学、知识分子和文化.html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