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好方法培养出最优秀的男孩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好方法培养出最优秀的男孩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本书出售、求购地址：https://www.jiaokey.com/book/detail/12678482.html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关键词搜索：https://www.jiaokey.com/tag/好方法培养出最优秀的男孩.html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