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江苏民营企业可持续发展研究</w:t>
      </w:r>
    </w:p>
    <w:p>
      <w:r>
        <w:rPr>
          <w:rFonts w:ascii="宋体" w:hAnsi="宋体" w:eastAsia="宋体"/>
          <w:sz w:val="24"/>
        </w:rPr>
        <w:t>侯立军等著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84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江苏民营企业可持续发展研究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侯立军等著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民营企业-可持续发展-研究-江苏省-民营企业-可持续发展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本书出售、求购地址：https://www.jiaokey.com/book/detail/12678464.html</w:t>
      </w:r>
    </w:p>
    <w:p>
      <w:r>
        <w:t>更多相关图书推荐：https://www.jiaokey.com</w:t>
      </w:r>
    </w:p>
    <w:p>
      <w:r>
        <w:t>侯立军等著 其他作品：https://www.jiaokey.com/tag/侯立军等著.html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关键词搜索：https://www.jiaokey.com/tag/民营企业-可持续发展-研究-江苏省-民营企业-可持续发展.html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