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和谐社会背景下的反恐战略研究</w:t>
      </w:r>
    </w:p>
    <w:p>
      <w:r>
        <w:rPr>
          <w:rFonts w:ascii="宋体" w:hAnsi="宋体" w:eastAsia="宋体"/>
          <w:sz w:val="24"/>
        </w:rPr>
        <w:t>杜石平，姚臻主编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和谐社会背景下的反恐战略研究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杜石平，姚臻主编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本书出售、求购地址：https://www.jiaokey.com/book/detail/12678429.html</w:t>
      </w:r>
    </w:p>
    <w:p>
      <w:r>
        <w:t>更多相关图书推荐：https://www.jiaokey.com</w:t>
      </w:r>
    </w:p>
    <w:p>
      <w:r>
        <w:t>杜石平，姚臻主编 其他作品：https://www.jiaokey.com/tag/杜石平，姚臻主编.html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关键词搜索：https://www.jiaokey.com/tag/和谐社会背景下的反恐战略研究.html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