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交易的真相  稳定盈利的秘密</w:t>
      </w:r>
    </w:p>
    <w:p>
      <w:r>
        <w:rPr>
          <w:rFonts w:ascii="宋体" w:hAnsi="宋体" w:eastAsia="宋体"/>
          <w:sz w:val="24"/>
        </w:rPr>
        <w:t>劳剑勇著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交易的真相  稳定盈利的秘密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本书出售、求购地址：https://www.jiaokey.com/book/detail/12678428.html</w:t>
      </w:r>
    </w:p>
    <w:p>
      <w:r>
        <w:t>更多相关图书推荐：https://www.jiaokey.com</w:t>
      </w:r>
    </w:p>
    <w:p>
      <w:r>
        <w:t>劳剑勇著 其他作品：https://www.jiaokey.com/tag/劳剑勇著.html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关键词搜索：https://www.jiaokey.com/tag/股票-证券交易-基本知识-期货交易.html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