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全国中小学和中职学校思想道德建设优秀成果汇编</w:t>
      </w:r>
    </w:p>
    <w:p>
      <w:r>
        <w:rPr>
          <w:rFonts w:ascii="宋体" w:hAnsi="宋体" w:eastAsia="宋体"/>
          <w:sz w:val="24"/>
        </w:rPr>
        <w:t>苏学恕主编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全国中小学和中职学校思想道德建设优秀成果汇编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本书出售、求购地址：https://www.jiaokey.com/book/detail/12678423.html</w:t>
      </w:r>
    </w:p>
    <w:p>
      <w:r>
        <w:t>更多相关图书推荐：https://www.jiaokey.com</w:t>
      </w:r>
    </w:p>
    <w:p>
      <w:r>
        <w:t>苏学恕主编 其他作品：https://www.jiaokey.com/tag/苏学恕主编.html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关键词搜索：https://www.jiaokey.com/tag/全国中小学和中职学校思想道德建设优秀成果汇编.html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